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MS0061-01-2025-005317-32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Петрянкиной Юлии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Петрянкина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«УК «КВАРТАЛ НА СООЛНЕЧНОМ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22 офис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Петрянкина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Петрянкиной Ю.В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«УК «КВАРТАЛ НА СООЛНЕЧНОМ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«УК «КВАРТАЛ НА СООЛНЕЧНОМ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Петрянкина Ю.В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Петрянкиной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Петрянкину Юлию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1161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